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Эльмира </w:t>
      </w:r>
      <w:r>
        <w:rPr>
          <w:rFonts w:ascii="Times New Roman" w:eastAsia="Times New Roman" w:hAnsi="Times New Roman" w:cs="Times New Roman"/>
          <w:sz w:val="28"/>
          <w:szCs w:val="28"/>
        </w:rPr>
        <w:t>Адбулрахман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Р-404 Тюмень-Тобольск-Ханты-Мансийск,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8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ходатайств об отложении дела от него не поступало, об уважительности причин неявки суду не сообщил.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КоАП </w:t>
      </w:r>
      <w:r>
        <w:rPr>
          <w:rStyle w:val="cat-ExternalSystemDefinedgrp-3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31.03.2025 в 19:51, на 704 км а/д Р-404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8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9rplc-4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31.03.2025 в 19:51, на 704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8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9rplc-4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 О</w:t>
      </w:r>
      <w:r>
        <w:rPr>
          <w:rFonts w:ascii="Times New Roman" w:eastAsia="Times New Roman" w:hAnsi="Times New Roman" w:cs="Times New Roman"/>
          <w:sz w:val="28"/>
          <w:szCs w:val="28"/>
        </w:rPr>
        <w:t>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31.03.2025 в 19:51, на 704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Ханты-Мансийского района, ХМАО-Югры, управляя транспортным средством </w:t>
      </w:r>
      <w:r>
        <w:rPr>
          <w:rStyle w:val="cat-CarMakeModelgrp-28rplc-5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9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CarMakeModelgrp-28rplc-5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9rplc-6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обгон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9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9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9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9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9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находит.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Гахраманову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Гахраманова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Эльмира </w:t>
      </w:r>
      <w:r>
        <w:rPr>
          <w:rFonts w:ascii="Times New Roman" w:eastAsia="Times New Roman" w:hAnsi="Times New Roman" w:cs="Times New Roman"/>
          <w:sz w:val="28"/>
          <w:szCs w:val="28"/>
        </w:rPr>
        <w:t>Адбулрахман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6rplc-7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</w:t>
      </w:r>
      <w:r>
        <w:rPr>
          <w:rFonts w:ascii="Times New Roman" w:eastAsia="Times New Roman" w:hAnsi="Times New Roman" w:cs="Times New Roman"/>
          <w:sz w:val="28"/>
          <w:szCs w:val="28"/>
        </w:rPr>
        <w:t>34388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CarNumbergrp-29rplc-19">
    <w:name w:val="cat-CarNumber grp-29 rplc-19"/>
    <w:basedOn w:val="DefaultParagraphFont"/>
  </w:style>
  <w:style w:type="character" w:customStyle="1" w:styleId="cat-ExternalSystemDefinedgrp-39rplc-22">
    <w:name w:val="cat-ExternalSystemDefined grp-39 rplc-22"/>
    <w:basedOn w:val="DefaultParagraphFont"/>
  </w:style>
  <w:style w:type="character" w:customStyle="1" w:styleId="cat-ExternalSystemDefinedgrp-39rplc-23">
    <w:name w:val="cat-ExternalSystemDefined grp-39 rplc-23"/>
    <w:basedOn w:val="DefaultParagraphFont"/>
  </w:style>
  <w:style w:type="character" w:customStyle="1" w:styleId="cat-ExternalSystemDefinedgrp-39rplc-25">
    <w:name w:val="cat-ExternalSystemDefined grp-39 rplc-25"/>
    <w:basedOn w:val="DefaultParagraphFont"/>
  </w:style>
  <w:style w:type="character" w:customStyle="1" w:styleId="cat-ExternalSystemDefinedgrp-39rplc-26">
    <w:name w:val="cat-ExternalSystemDefined grp-39 rplc-26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ExternalSystemDefinedgrp-39rplc-32">
    <w:name w:val="cat-ExternalSystemDefined grp-39 rplc-32"/>
    <w:basedOn w:val="DefaultParagraphFont"/>
  </w:style>
  <w:style w:type="character" w:customStyle="1" w:styleId="cat-ExternalSystemDefinedgrp-39rplc-33">
    <w:name w:val="cat-ExternalSystemDefined grp-39 rplc-33"/>
    <w:basedOn w:val="DefaultParagraphFont"/>
  </w:style>
  <w:style w:type="character" w:customStyle="1" w:styleId="cat-CarMakeModelgrp-28rplc-40">
    <w:name w:val="cat-CarMakeModel grp-28 rplc-40"/>
    <w:basedOn w:val="DefaultParagraphFont"/>
  </w:style>
  <w:style w:type="character" w:customStyle="1" w:styleId="cat-CarNumbergrp-29rplc-41">
    <w:name w:val="cat-CarNumber grp-29 rplc-41"/>
    <w:basedOn w:val="DefaultParagraphFont"/>
  </w:style>
  <w:style w:type="character" w:customStyle="1" w:styleId="cat-CarMakeModelgrp-28rplc-48">
    <w:name w:val="cat-CarMakeModel grp-28 rplc-48"/>
    <w:basedOn w:val="DefaultParagraphFont"/>
  </w:style>
  <w:style w:type="character" w:customStyle="1" w:styleId="cat-CarNumbergrp-29rplc-49">
    <w:name w:val="cat-CarNumber grp-29 rplc-49"/>
    <w:basedOn w:val="DefaultParagraphFont"/>
  </w:style>
  <w:style w:type="character" w:customStyle="1" w:styleId="cat-CarMakeModelgrp-28rplc-56">
    <w:name w:val="cat-CarMakeModel grp-28 rplc-56"/>
    <w:basedOn w:val="DefaultParagraphFont"/>
  </w:style>
  <w:style w:type="character" w:customStyle="1" w:styleId="cat-CarNumbergrp-29rplc-57">
    <w:name w:val="cat-CarNumber grp-29 rplc-57"/>
    <w:basedOn w:val="DefaultParagraphFont"/>
  </w:style>
  <w:style w:type="character" w:customStyle="1" w:styleId="cat-CarMakeModelgrp-28rplc-59">
    <w:name w:val="cat-CarMakeModel grp-28 rplc-59"/>
    <w:basedOn w:val="DefaultParagraphFont"/>
  </w:style>
  <w:style w:type="character" w:customStyle="1" w:styleId="cat-CarNumbergrp-29rplc-60">
    <w:name w:val="cat-CarNumber grp-29 rplc-60"/>
    <w:basedOn w:val="DefaultParagraphFont"/>
  </w:style>
  <w:style w:type="character" w:customStyle="1" w:styleId="cat-ExternalSystemDefinedgrp-39rplc-62">
    <w:name w:val="cat-ExternalSystemDefined grp-39 rplc-62"/>
    <w:basedOn w:val="DefaultParagraphFont"/>
  </w:style>
  <w:style w:type="character" w:customStyle="1" w:styleId="cat-ExternalSystemDefinedgrp-39rplc-64">
    <w:name w:val="cat-ExternalSystemDefined grp-39 rplc-64"/>
    <w:basedOn w:val="DefaultParagraphFont"/>
  </w:style>
  <w:style w:type="character" w:customStyle="1" w:styleId="cat-ExternalSystemDefinedgrp-39rplc-65">
    <w:name w:val="cat-ExternalSystemDefined grp-39 rplc-65"/>
    <w:basedOn w:val="DefaultParagraphFont"/>
  </w:style>
  <w:style w:type="character" w:customStyle="1" w:styleId="cat-ExternalSystemDefinedgrp-39rplc-66">
    <w:name w:val="cat-ExternalSystemDefined grp-39 rplc-66"/>
    <w:basedOn w:val="DefaultParagraphFont"/>
  </w:style>
  <w:style w:type="character" w:customStyle="1" w:styleId="cat-ExternalSystemDefinedgrp-39rplc-67">
    <w:name w:val="cat-ExternalSystemDefined grp-39 rplc-67"/>
    <w:basedOn w:val="DefaultParagraphFont"/>
  </w:style>
  <w:style w:type="character" w:customStyle="1" w:styleId="cat-OrganizationNamegrp-26rplc-73">
    <w:name w:val="cat-OrganizationName grp-26 rplc-73"/>
    <w:basedOn w:val="DefaultParagraphFont"/>
  </w:style>
  <w:style w:type="character" w:customStyle="1" w:styleId="cat-UserDefinedgrp-43rplc-81">
    <w:name w:val="cat-UserDefined grp-43 rplc-81"/>
    <w:basedOn w:val="DefaultParagraphFont"/>
  </w:style>
  <w:style w:type="character" w:customStyle="1" w:styleId="cat-UserDefinedgrp-44rplc-84">
    <w:name w:val="cat-UserDefined grp-44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48809&amp;dst=100064&amp;field=134&amp;date=30.06.2024" TargetMode="External" /><Relationship Id="rId5" Type="http://schemas.openxmlformats.org/officeDocument/2006/relationships/hyperlink" Target="https://login.consultant.ru/link/?req=doc&amp;demo=2&amp;base=LAW&amp;n=448809&amp;dst=100015&amp;field=134&amp;date=30.06.202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